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C6C7" w14:textId="77777777" w:rsidR="004C305A" w:rsidRDefault="004C305A" w:rsidP="004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05A">
        <w:rPr>
          <w:rFonts w:ascii="Times New Roman" w:eastAsia="Times New Roman" w:hAnsi="Times New Roman" w:cs="Times New Roman"/>
          <w:sz w:val="24"/>
          <w:szCs w:val="24"/>
        </w:rPr>
        <w:t>Dear Community Partner,</w:t>
      </w:r>
    </w:p>
    <w:p w14:paraId="07946A8F" w14:textId="77777777" w:rsidR="004C305A" w:rsidRPr="004C305A" w:rsidRDefault="004C305A" w:rsidP="004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89BCAD" w14:textId="77777777" w:rsidR="004C305A" w:rsidRDefault="004C305A" w:rsidP="004C30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305A">
        <w:rPr>
          <w:rFonts w:ascii="Times New Roman" w:eastAsia="Times New Roman" w:hAnsi="Times New Roman" w:cs="Times New Roman"/>
          <w:sz w:val="24"/>
          <w:szCs w:val="24"/>
        </w:rPr>
        <w:t xml:space="preserve">On behalf of the </w:t>
      </w:r>
      <w:r w:rsidRPr="004C305A">
        <w:rPr>
          <w:rFonts w:ascii="Times New Roman" w:eastAsia="Times New Roman" w:hAnsi="Times New Roman" w:cs="Times New Roman"/>
          <w:b/>
          <w:bCs/>
          <w:sz w:val="24"/>
          <w:szCs w:val="24"/>
        </w:rPr>
        <w:t>Troy Fair Royalty Program</w:t>
      </w:r>
      <w:r w:rsidRPr="004C305A">
        <w:rPr>
          <w:rFonts w:ascii="Times New Roman" w:eastAsia="Times New Roman" w:hAnsi="Times New Roman" w:cs="Times New Roman"/>
          <w:sz w:val="24"/>
          <w:szCs w:val="24"/>
        </w:rPr>
        <w:t xml:space="preserve">, thank you for your interest in participating in our </w:t>
      </w:r>
      <w:r w:rsidRPr="004C305A">
        <w:rPr>
          <w:rFonts w:ascii="Times New Roman" w:eastAsia="Times New Roman" w:hAnsi="Times New Roman" w:cs="Times New Roman"/>
          <w:b/>
          <w:bCs/>
          <w:sz w:val="24"/>
          <w:szCs w:val="24"/>
        </w:rPr>
        <w:t>150th Troy Fair Kids Day</w:t>
      </w:r>
      <w:r w:rsidRPr="004C305A">
        <w:rPr>
          <w:rFonts w:ascii="Times New Roman" w:eastAsia="Times New Roman" w:hAnsi="Times New Roman" w:cs="Times New Roman"/>
          <w:sz w:val="24"/>
          <w:szCs w:val="24"/>
        </w:rPr>
        <w:t xml:space="preserve">, which will be held on </w:t>
      </w:r>
      <w:r w:rsidRPr="004C305A">
        <w:rPr>
          <w:rFonts w:ascii="Times New Roman" w:eastAsia="Times New Roman" w:hAnsi="Times New Roman" w:cs="Times New Roman"/>
          <w:b/>
          <w:bCs/>
          <w:sz w:val="24"/>
          <w:szCs w:val="24"/>
        </w:rPr>
        <w:t>Saturday, August 1, 2026</w:t>
      </w:r>
      <w:r w:rsidRPr="004C305A">
        <w:rPr>
          <w:rFonts w:ascii="Times New Roman" w:eastAsia="Times New Roman" w:hAnsi="Times New Roman" w:cs="Times New Roman"/>
          <w:sz w:val="24"/>
          <w:szCs w:val="24"/>
        </w:rPr>
        <w:t xml:space="preserve">, from </w:t>
      </w:r>
      <w:r w:rsidRPr="004C305A">
        <w:rPr>
          <w:rFonts w:ascii="Times New Roman" w:eastAsia="Times New Roman" w:hAnsi="Times New Roman" w:cs="Times New Roman"/>
          <w:b/>
          <w:bCs/>
          <w:sz w:val="24"/>
          <w:szCs w:val="24"/>
        </w:rPr>
        <w:t>11:00 a.m. to 1:00 p.m.</w:t>
      </w:r>
    </w:p>
    <w:p w14:paraId="219750C4" w14:textId="77777777" w:rsidR="004C305A" w:rsidRPr="004C305A" w:rsidRDefault="004C305A" w:rsidP="004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180067" w14:textId="77777777" w:rsidR="004C305A" w:rsidRDefault="004C305A" w:rsidP="004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05A">
        <w:rPr>
          <w:rFonts w:ascii="Times New Roman" w:eastAsia="Times New Roman" w:hAnsi="Times New Roman" w:cs="Times New Roman"/>
          <w:sz w:val="24"/>
          <w:szCs w:val="24"/>
        </w:rPr>
        <w:t>First, please accept our apologies for not getting this information to you sooner. We appreciate your patience and understanding as we finalize plans for this year's event.</w:t>
      </w:r>
    </w:p>
    <w:p w14:paraId="7FFBC7BB" w14:textId="77777777" w:rsidR="004C305A" w:rsidRPr="004C305A" w:rsidRDefault="004C305A" w:rsidP="004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D45B2A" w14:textId="77777777" w:rsidR="004C305A" w:rsidRDefault="004C305A" w:rsidP="004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05A">
        <w:rPr>
          <w:rFonts w:ascii="Times New Roman" w:eastAsia="Times New Roman" w:hAnsi="Times New Roman" w:cs="Times New Roman"/>
          <w:sz w:val="24"/>
          <w:szCs w:val="24"/>
        </w:rPr>
        <w:t xml:space="preserve">Attached you will find the </w:t>
      </w:r>
      <w:r w:rsidRPr="004C305A">
        <w:rPr>
          <w:rFonts w:ascii="Times New Roman" w:eastAsia="Times New Roman" w:hAnsi="Times New Roman" w:cs="Times New Roman"/>
          <w:b/>
          <w:bCs/>
          <w:sz w:val="24"/>
          <w:szCs w:val="24"/>
        </w:rPr>
        <w:t>2026 Kids Day Vendor Information and Registration Form</w:t>
      </w:r>
      <w:r w:rsidRPr="004C305A">
        <w:rPr>
          <w:rFonts w:ascii="Times New Roman" w:eastAsia="Times New Roman" w:hAnsi="Times New Roman" w:cs="Times New Roman"/>
          <w:sz w:val="24"/>
          <w:szCs w:val="24"/>
        </w:rPr>
        <w:t>, which includes event details, insurance requirements, and the registration application.</w:t>
      </w:r>
    </w:p>
    <w:p w14:paraId="6615ED4B" w14:textId="77777777" w:rsidR="004C305A" w:rsidRPr="004C305A" w:rsidRDefault="004C305A" w:rsidP="004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BA3BE4" w14:textId="4F6490ED" w:rsidR="004C305A" w:rsidRDefault="004C305A" w:rsidP="004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05A">
        <w:rPr>
          <w:rFonts w:ascii="Times New Roman" w:eastAsia="Times New Roman" w:hAnsi="Times New Roman" w:cs="Times New Roman"/>
          <w:sz w:val="24"/>
          <w:szCs w:val="24"/>
        </w:rPr>
        <w:t xml:space="preserve">This year's Kids Day theme is </w:t>
      </w:r>
      <w:r w:rsidRPr="004C305A">
        <w:rPr>
          <w:rFonts w:ascii="Times New Roman" w:eastAsia="Times New Roman" w:hAnsi="Times New Roman" w:cs="Times New Roman"/>
          <w:b/>
          <w:bCs/>
          <w:sz w:val="24"/>
          <w:szCs w:val="24"/>
        </w:rPr>
        <w:t>America250</w:t>
      </w:r>
      <w:r w:rsidRPr="004C305A">
        <w:rPr>
          <w:rFonts w:ascii="Times New Roman" w:eastAsia="Times New Roman" w:hAnsi="Times New Roman" w:cs="Times New Roman"/>
          <w:sz w:val="24"/>
          <w:szCs w:val="24"/>
        </w:rPr>
        <w:t>, celebrating the 250th anniversary of the United States and highlighting our nation's history, communities, and future generations. We are excited to welcome organizations, businesses, and community groups that help create a fun, educational, and engaging experience for children and families attending the Troy Fair.</w:t>
      </w:r>
    </w:p>
    <w:p w14:paraId="2E45BCD1" w14:textId="77777777" w:rsidR="004C305A" w:rsidRPr="004C305A" w:rsidRDefault="004C305A" w:rsidP="004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98674E" w14:textId="77777777" w:rsidR="004C305A" w:rsidRDefault="004C305A" w:rsidP="004C30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305A">
        <w:rPr>
          <w:rFonts w:ascii="Times New Roman" w:eastAsia="Times New Roman" w:hAnsi="Times New Roman" w:cs="Times New Roman"/>
          <w:sz w:val="24"/>
          <w:szCs w:val="24"/>
        </w:rPr>
        <w:t xml:space="preserve">Vendor set-up will take place from </w:t>
      </w:r>
      <w:r w:rsidRPr="004C305A">
        <w:rPr>
          <w:rFonts w:ascii="Times New Roman" w:eastAsia="Times New Roman" w:hAnsi="Times New Roman" w:cs="Times New Roman"/>
          <w:b/>
          <w:bCs/>
          <w:sz w:val="24"/>
          <w:szCs w:val="24"/>
        </w:rPr>
        <w:t>10:00 a.m. to 11:00 a.m.</w:t>
      </w:r>
      <w:r w:rsidRPr="004C305A">
        <w:rPr>
          <w:rFonts w:ascii="Times New Roman" w:eastAsia="Times New Roman" w:hAnsi="Times New Roman" w:cs="Times New Roman"/>
          <w:sz w:val="24"/>
          <w:szCs w:val="24"/>
        </w:rPr>
        <w:t xml:space="preserve">, with activities open to the public from </w:t>
      </w:r>
      <w:r w:rsidRPr="004C305A">
        <w:rPr>
          <w:rFonts w:ascii="Times New Roman" w:eastAsia="Times New Roman" w:hAnsi="Times New Roman" w:cs="Times New Roman"/>
          <w:b/>
          <w:bCs/>
          <w:sz w:val="24"/>
          <w:szCs w:val="24"/>
        </w:rPr>
        <w:t>11:00 a.m. to 1:00 p.m.</w:t>
      </w:r>
    </w:p>
    <w:p w14:paraId="1BFC5933" w14:textId="77777777" w:rsidR="004C305A" w:rsidRPr="004C305A" w:rsidRDefault="004C305A" w:rsidP="004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A56D8C" w14:textId="77777777" w:rsidR="004C305A" w:rsidRDefault="004C305A" w:rsidP="004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05A">
        <w:rPr>
          <w:rFonts w:ascii="Times New Roman" w:eastAsia="Times New Roman" w:hAnsi="Times New Roman" w:cs="Times New Roman"/>
          <w:sz w:val="24"/>
          <w:szCs w:val="24"/>
        </w:rPr>
        <w:t xml:space="preserve">Please review the enclosed information and return your completed application and proof of liability insurance by </w:t>
      </w:r>
      <w:r w:rsidRPr="004C305A">
        <w:rPr>
          <w:rFonts w:ascii="Times New Roman" w:eastAsia="Times New Roman" w:hAnsi="Times New Roman" w:cs="Times New Roman"/>
          <w:b/>
          <w:bCs/>
          <w:sz w:val="24"/>
          <w:szCs w:val="24"/>
        </w:rPr>
        <w:t>Tuesday, July 21, 2026</w:t>
      </w:r>
      <w:r w:rsidRPr="004C305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BBFEE22" w14:textId="3AF6AF07" w:rsidR="004C305A" w:rsidRPr="004C305A" w:rsidRDefault="004C305A" w:rsidP="004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05A">
        <w:rPr>
          <w:rFonts w:ascii="Times New Roman" w:eastAsia="Times New Roman" w:hAnsi="Times New Roman" w:cs="Times New Roman"/>
          <w:sz w:val="24"/>
          <w:szCs w:val="24"/>
        </w:rPr>
        <w:t>Applications may be:</w:t>
      </w:r>
    </w:p>
    <w:p w14:paraId="1D1F5D2E" w14:textId="77777777" w:rsidR="004C305A" w:rsidRPr="004C305A" w:rsidRDefault="004C305A" w:rsidP="004C305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05A">
        <w:rPr>
          <w:rFonts w:ascii="Times New Roman" w:eastAsia="Times New Roman" w:hAnsi="Times New Roman" w:cs="Times New Roman"/>
          <w:sz w:val="24"/>
          <w:szCs w:val="24"/>
        </w:rPr>
        <w:t>Dropped off at the Troy Fair Office, or</w:t>
      </w:r>
    </w:p>
    <w:p w14:paraId="5746647C" w14:textId="77777777" w:rsidR="004C305A" w:rsidRPr="004C305A" w:rsidRDefault="004C305A" w:rsidP="004C305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05A">
        <w:rPr>
          <w:rFonts w:ascii="Times New Roman" w:eastAsia="Times New Roman" w:hAnsi="Times New Roman" w:cs="Times New Roman"/>
          <w:sz w:val="24"/>
          <w:szCs w:val="24"/>
        </w:rPr>
        <w:t xml:space="preserve">Emailed to </w:t>
      </w:r>
      <w:hyperlink r:id="rId6" w:history="1">
        <w:r w:rsidRPr="004C305A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troyfair.royalty@gmail.com</w:t>
        </w:r>
      </w:hyperlink>
      <w:r w:rsidRPr="004C305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06DA18" w14:textId="77777777" w:rsidR="004C305A" w:rsidRDefault="004C305A" w:rsidP="004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89BA6B" w14:textId="79684AB4" w:rsidR="004C305A" w:rsidRDefault="004C305A" w:rsidP="004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05A">
        <w:rPr>
          <w:rFonts w:ascii="Times New Roman" w:eastAsia="Times New Roman" w:hAnsi="Times New Roman" w:cs="Times New Roman"/>
          <w:sz w:val="24"/>
          <w:szCs w:val="24"/>
        </w:rPr>
        <w:t xml:space="preserve">We truly appreciate your interest and support of the Troy Fair and our Kids Day program. We look forward to partnering with you to make this </w:t>
      </w:r>
      <w:r w:rsidRPr="004C305A">
        <w:rPr>
          <w:rFonts w:ascii="Times New Roman" w:eastAsia="Times New Roman" w:hAnsi="Times New Roman" w:cs="Times New Roman"/>
          <w:b/>
          <w:bCs/>
          <w:sz w:val="24"/>
          <w:szCs w:val="24"/>
        </w:rPr>
        <w:t>America250 celebration</w:t>
      </w:r>
      <w:r w:rsidRPr="004C305A">
        <w:rPr>
          <w:rFonts w:ascii="Times New Roman" w:eastAsia="Times New Roman" w:hAnsi="Times New Roman" w:cs="Times New Roman"/>
          <w:sz w:val="24"/>
          <w:szCs w:val="24"/>
        </w:rPr>
        <w:t xml:space="preserve"> a memorable experience for the children and families who attend the </w:t>
      </w:r>
      <w:r w:rsidRPr="004C305A">
        <w:rPr>
          <w:rFonts w:ascii="Times New Roman" w:eastAsia="Times New Roman" w:hAnsi="Times New Roman" w:cs="Times New Roman"/>
          <w:b/>
          <w:bCs/>
          <w:sz w:val="24"/>
          <w:szCs w:val="24"/>
        </w:rPr>
        <w:t>150th Troy Fair</w:t>
      </w:r>
      <w:r w:rsidRPr="004C305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40C947" w14:textId="77777777" w:rsidR="004C305A" w:rsidRPr="004C305A" w:rsidRDefault="004C305A" w:rsidP="004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C17EC0" w14:textId="4244FA9C" w:rsidR="004C305A" w:rsidRPr="004C305A" w:rsidRDefault="004C305A" w:rsidP="004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05A">
        <w:rPr>
          <w:rFonts w:ascii="Times New Roman" w:eastAsia="Times New Roman" w:hAnsi="Times New Roman" w:cs="Times New Roman"/>
          <w:sz w:val="24"/>
          <w:szCs w:val="24"/>
        </w:rPr>
        <w:t xml:space="preserve">If you have any questions, please do not hesitate to contact the Troy Fair Office 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4C305A">
        <w:rPr>
          <w:rFonts w:ascii="Times New Roman" w:eastAsia="Times New Roman" w:hAnsi="Times New Roman" w:cs="Times New Roman"/>
          <w:b/>
          <w:bCs/>
          <w:sz w:val="24"/>
          <w:szCs w:val="24"/>
        </w:rPr>
        <w:t>(570) 297-3648</w:t>
      </w:r>
      <w:r w:rsidRPr="004C305A">
        <w:rPr>
          <w:rFonts w:ascii="Times New Roman" w:eastAsia="Times New Roman" w:hAnsi="Times New Roman" w:cs="Times New Roman"/>
          <w:sz w:val="24"/>
          <w:szCs w:val="24"/>
        </w:rPr>
        <w:t xml:space="preserve"> or email </w:t>
      </w:r>
      <w:hyperlink r:id="rId7" w:history="1">
        <w:r w:rsidRPr="004C305A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troyfair.royalty@gmail.com</w:t>
        </w:r>
      </w:hyperlink>
      <w:r w:rsidRPr="004C305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23B24B" w14:textId="77777777" w:rsidR="004C305A" w:rsidRDefault="004C305A" w:rsidP="004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286A75" w14:textId="6B4F1D4B" w:rsidR="004C305A" w:rsidRPr="004C305A" w:rsidRDefault="004C305A" w:rsidP="004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05A">
        <w:rPr>
          <w:rFonts w:ascii="Times New Roman" w:eastAsia="Times New Roman" w:hAnsi="Times New Roman" w:cs="Times New Roman"/>
          <w:sz w:val="24"/>
          <w:szCs w:val="24"/>
        </w:rPr>
        <w:t>Thank you again, and we hope to see you on August 1!</w:t>
      </w:r>
    </w:p>
    <w:p w14:paraId="0743BF53" w14:textId="77777777" w:rsidR="004C305A" w:rsidRDefault="004C305A" w:rsidP="004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88FB20" w14:textId="557BBE63" w:rsidR="004C305A" w:rsidRPr="004C305A" w:rsidRDefault="004C305A" w:rsidP="004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05A">
        <w:rPr>
          <w:rFonts w:ascii="Times New Roman" w:eastAsia="Times New Roman" w:hAnsi="Times New Roman" w:cs="Times New Roman"/>
          <w:sz w:val="24"/>
          <w:szCs w:val="24"/>
        </w:rPr>
        <w:t>Warm regards,</w:t>
      </w:r>
    </w:p>
    <w:p w14:paraId="0916AE67" w14:textId="77777777" w:rsidR="004C305A" w:rsidRPr="004C305A" w:rsidRDefault="004C305A" w:rsidP="004C30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05A">
        <w:rPr>
          <w:rFonts w:ascii="Times New Roman" w:eastAsia="Times New Roman" w:hAnsi="Times New Roman" w:cs="Times New Roman"/>
          <w:b/>
          <w:bCs/>
          <w:sz w:val="24"/>
          <w:szCs w:val="24"/>
        </w:rPr>
        <w:t>Troy Fair Royalty Program</w:t>
      </w:r>
      <w:r w:rsidRPr="004C305A">
        <w:rPr>
          <w:rFonts w:ascii="Times New Roman" w:eastAsia="Times New Roman" w:hAnsi="Times New Roman" w:cs="Times New Roman"/>
          <w:sz w:val="24"/>
          <w:szCs w:val="24"/>
        </w:rPr>
        <w:br/>
        <w:t>Troy Fair Association</w:t>
      </w:r>
      <w:r w:rsidRPr="004C305A">
        <w:rPr>
          <w:rFonts w:ascii="Times New Roman" w:eastAsia="Times New Roman" w:hAnsi="Times New Roman" w:cs="Times New Roman"/>
          <w:sz w:val="24"/>
          <w:szCs w:val="24"/>
        </w:rPr>
        <w:br/>
        <w:t>436 Gate 1 Lane</w:t>
      </w:r>
      <w:r w:rsidRPr="004C305A">
        <w:rPr>
          <w:rFonts w:ascii="Times New Roman" w:eastAsia="Times New Roman" w:hAnsi="Times New Roman" w:cs="Times New Roman"/>
          <w:sz w:val="24"/>
          <w:szCs w:val="24"/>
        </w:rPr>
        <w:br/>
        <w:t>Troy, PA 16947</w:t>
      </w:r>
      <w:r w:rsidRPr="004C305A">
        <w:rPr>
          <w:rFonts w:ascii="Times New Roman" w:eastAsia="Times New Roman" w:hAnsi="Times New Roman" w:cs="Times New Roman"/>
          <w:sz w:val="24"/>
          <w:szCs w:val="24"/>
        </w:rPr>
        <w:br/>
      </w:r>
      <w:hyperlink r:id="rId8" w:history="1">
        <w:r w:rsidRPr="004C305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www.troyfair.com</w:t>
        </w:r>
      </w:hyperlink>
    </w:p>
    <w:p w14:paraId="2F4DD449" w14:textId="77777777" w:rsidR="004C305A" w:rsidRDefault="004C305A" w:rsidP="004B058F">
      <w:pPr>
        <w:spacing w:after="0" w:line="240" w:lineRule="auto"/>
        <w:jc w:val="center"/>
        <w:rPr>
          <w:b/>
          <w:bCs/>
        </w:rPr>
      </w:pPr>
    </w:p>
    <w:p w14:paraId="3C91BCAD" w14:textId="77777777" w:rsidR="004C305A" w:rsidRDefault="004C305A" w:rsidP="004B058F">
      <w:pPr>
        <w:spacing w:after="0" w:line="240" w:lineRule="auto"/>
        <w:jc w:val="center"/>
        <w:rPr>
          <w:b/>
          <w:bCs/>
        </w:rPr>
      </w:pPr>
    </w:p>
    <w:p w14:paraId="24F08F11" w14:textId="77777777" w:rsidR="004C305A" w:rsidRDefault="004C305A" w:rsidP="004B058F">
      <w:pPr>
        <w:spacing w:after="0" w:line="240" w:lineRule="auto"/>
        <w:jc w:val="center"/>
        <w:rPr>
          <w:b/>
          <w:bCs/>
        </w:rPr>
      </w:pPr>
    </w:p>
    <w:p w14:paraId="01C17CB6" w14:textId="77777777" w:rsidR="004C305A" w:rsidRDefault="004C305A" w:rsidP="004B058F">
      <w:pPr>
        <w:spacing w:after="0" w:line="240" w:lineRule="auto"/>
        <w:jc w:val="center"/>
        <w:rPr>
          <w:b/>
          <w:bCs/>
        </w:rPr>
      </w:pPr>
    </w:p>
    <w:p w14:paraId="2385DBDF" w14:textId="77777777" w:rsidR="004C305A" w:rsidRDefault="004C305A" w:rsidP="004B058F">
      <w:pPr>
        <w:spacing w:after="0" w:line="240" w:lineRule="auto"/>
        <w:jc w:val="center"/>
        <w:rPr>
          <w:b/>
          <w:bCs/>
        </w:rPr>
      </w:pPr>
    </w:p>
    <w:p w14:paraId="721903AE" w14:textId="77777777" w:rsidR="004C305A" w:rsidRDefault="004C305A" w:rsidP="004B058F">
      <w:pPr>
        <w:spacing w:after="0" w:line="240" w:lineRule="auto"/>
        <w:jc w:val="center"/>
        <w:rPr>
          <w:b/>
          <w:bCs/>
        </w:rPr>
      </w:pPr>
    </w:p>
    <w:p w14:paraId="0B9C9D0E" w14:textId="77777777" w:rsidR="004C305A" w:rsidRDefault="004C305A" w:rsidP="004B058F">
      <w:pPr>
        <w:spacing w:after="0" w:line="240" w:lineRule="auto"/>
        <w:jc w:val="center"/>
        <w:rPr>
          <w:b/>
          <w:bCs/>
        </w:rPr>
      </w:pPr>
    </w:p>
    <w:p w14:paraId="04F24CBC" w14:textId="77777777" w:rsidR="004C305A" w:rsidRDefault="004C305A" w:rsidP="004B058F">
      <w:pPr>
        <w:spacing w:after="0" w:line="240" w:lineRule="auto"/>
        <w:jc w:val="center"/>
        <w:rPr>
          <w:b/>
          <w:bCs/>
        </w:rPr>
      </w:pPr>
    </w:p>
    <w:p w14:paraId="03828094" w14:textId="77777777" w:rsidR="004C305A" w:rsidRDefault="004C305A" w:rsidP="004B058F">
      <w:pPr>
        <w:spacing w:after="0" w:line="240" w:lineRule="auto"/>
        <w:jc w:val="center"/>
        <w:rPr>
          <w:b/>
          <w:bCs/>
        </w:rPr>
      </w:pPr>
    </w:p>
    <w:p w14:paraId="11D0EAA5" w14:textId="27133FFC" w:rsidR="004B058F" w:rsidRPr="004B058F" w:rsidRDefault="004B058F" w:rsidP="004B058F">
      <w:pPr>
        <w:spacing w:after="0" w:line="240" w:lineRule="auto"/>
        <w:jc w:val="center"/>
        <w:rPr>
          <w:b/>
          <w:bCs/>
        </w:rPr>
      </w:pPr>
      <w:r w:rsidRPr="004B058F">
        <w:rPr>
          <w:b/>
          <w:bCs/>
        </w:rPr>
        <w:lastRenderedPageBreak/>
        <w:t xml:space="preserve">TROY FAIR </w:t>
      </w:r>
      <w:r w:rsidR="004C305A">
        <w:rPr>
          <w:b/>
          <w:bCs/>
        </w:rPr>
        <w:t xml:space="preserve">KIDS </w:t>
      </w:r>
      <w:r w:rsidRPr="004B058F">
        <w:rPr>
          <w:b/>
          <w:bCs/>
        </w:rPr>
        <w:t>DAY</w:t>
      </w:r>
    </w:p>
    <w:p w14:paraId="16C663A8" w14:textId="1667B8CC" w:rsidR="004B058F" w:rsidRPr="004B058F" w:rsidRDefault="004B058F" w:rsidP="004B058F">
      <w:pPr>
        <w:spacing w:after="0" w:line="240" w:lineRule="auto"/>
        <w:jc w:val="center"/>
        <w:rPr>
          <w:b/>
          <w:bCs/>
        </w:rPr>
      </w:pPr>
      <w:r w:rsidRPr="004B058F">
        <w:rPr>
          <w:b/>
          <w:bCs/>
        </w:rPr>
        <w:t>Vendor Registration</w:t>
      </w:r>
    </w:p>
    <w:p w14:paraId="53E9E1D9" w14:textId="18331238" w:rsidR="004B058F" w:rsidRPr="004B058F" w:rsidRDefault="00053FAB" w:rsidP="004B058F">
      <w:pPr>
        <w:spacing w:after="0" w:line="240" w:lineRule="auto"/>
        <w:jc w:val="center"/>
      </w:pPr>
      <w:r>
        <w:rPr>
          <w:b/>
          <w:bCs/>
        </w:rPr>
        <w:t>Saturday August 1</w:t>
      </w:r>
      <w:r w:rsidR="004B058F" w:rsidRPr="004B058F">
        <w:rPr>
          <w:b/>
          <w:bCs/>
        </w:rPr>
        <w:t>, 2026</w:t>
      </w:r>
    </w:p>
    <w:p w14:paraId="227CD0DC" w14:textId="4D3FA229" w:rsidR="004B058F" w:rsidRPr="004B058F" w:rsidRDefault="004B058F" w:rsidP="004B058F">
      <w:pPr>
        <w:spacing w:after="0" w:line="240" w:lineRule="auto"/>
        <w:jc w:val="center"/>
      </w:pPr>
      <w:r w:rsidRPr="004B058F">
        <w:t>436 Gate 1 Lane • Troy, PA 16947</w:t>
      </w:r>
      <w:r w:rsidRPr="004B058F">
        <w:br/>
      </w:r>
      <w:hyperlink r:id="rId9" w:history="1">
        <w:r w:rsidRPr="004B058F">
          <w:rPr>
            <w:rStyle w:val="Hyperlink"/>
          </w:rPr>
          <w:t>www.troyfair.com</w:t>
        </w:r>
      </w:hyperlink>
      <w:r w:rsidRPr="004B058F">
        <w:t xml:space="preserve"> • (570) 297-3648</w:t>
      </w:r>
      <w:r w:rsidR="00367D9A">
        <w:pict w14:anchorId="7CE096A9">
          <v:rect id="_x0000_i1025" style="width:0;height:1.5pt" o:hralign="center" o:hrstd="t" o:hr="t" fillcolor="#a0a0a0" stroked="f"/>
        </w:pict>
      </w:r>
    </w:p>
    <w:p w14:paraId="29653D1F" w14:textId="77777777" w:rsidR="004B058F" w:rsidRPr="004B058F" w:rsidRDefault="004B058F" w:rsidP="004B058F">
      <w:pPr>
        <w:spacing w:after="0" w:line="240" w:lineRule="auto"/>
      </w:pPr>
      <w:r w:rsidRPr="004B058F">
        <w:rPr>
          <w:b/>
          <w:bCs/>
        </w:rPr>
        <w:t>Business/Vendor Name:</w:t>
      </w:r>
      <w:r w:rsidRPr="004B058F">
        <w:t xml:space="preserve"> _________________________________________________</w:t>
      </w:r>
    </w:p>
    <w:p w14:paraId="2BE6A6C1" w14:textId="77777777" w:rsidR="004B058F" w:rsidRPr="004B058F" w:rsidRDefault="004B058F" w:rsidP="004B058F">
      <w:pPr>
        <w:spacing w:after="0" w:line="240" w:lineRule="auto"/>
      </w:pPr>
      <w:r w:rsidRPr="004B058F">
        <w:rPr>
          <w:b/>
          <w:bCs/>
        </w:rPr>
        <w:t>Contact Name:</w:t>
      </w:r>
      <w:r w:rsidRPr="004B058F">
        <w:t xml:space="preserve"> ________________________________________________________</w:t>
      </w:r>
    </w:p>
    <w:p w14:paraId="4A980172" w14:textId="6F711573" w:rsidR="004B058F" w:rsidRPr="004B058F" w:rsidRDefault="004B058F" w:rsidP="004B058F">
      <w:pPr>
        <w:spacing w:after="0" w:line="240" w:lineRule="auto"/>
      </w:pPr>
      <w:r w:rsidRPr="004B058F">
        <w:rPr>
          <w:b/>
          <w:bCs/>
        </w:rPr>
        <w:t>Address:</w:t>
      </w:r>
      <w:r w:rsidRPr="004B058F">
        <w:t xml:space="preserve"> _____________________________________________________________</w:t>
      </w:r>
      <w:r w:rsidR="00221713">
        <w:t>______________________________</w:t>
      </w:r>
    </w:p>
    <w:p w14:paraId="4E36DD48" w14:textId="58411519" w:rsidR="004B058F" w:rsidRPr="004B058F" w:rsidRDefault="004B058F" w:rsidP="004B058F">
      <w:pPr>
        <w:spacing w:after="0" w:line="240" w:lineRule="auto"/>
      </w:pPr>
      <w:r w:rsidRPr="004B058F">
        <w:rPr>
          <w:b/>
          <w:bCs/>
        </w:rPr>
        <w:t>Phone:</w:t>
      </w:r>
      <w:r w:rsidRPr="004B058F">
        <w:t xml:space="preserve"> ___________________________</w:t>
      </w:r>
      <w:r w:rsidR="00221713">
        <w:t xml:space="preserve">   </w:t>
      </w:r>
      <w:r w:rsidRPr="004B058F">
        <w:rPr>
          <w:b/>
          <w:bCs/>
        </w:rPr>
        <w:t>Email:</w:t>
      </w:r>
      <w:r w:rsidRPr="004B058F">
        <w:t xml:space="preserve"> _______________________________________________________________</w:t>
      </w:r>
    </w:p>
    <w:p w14:paraId="29D3F8D6" w14:textId="77777777" w:rsidR="004B058F" w:rsidRPr="004B058F" w:rsidRDefault="004B058F" w:rsidP="004B058F">
      <w:pPr>
        <w:spacing w:after="0" w:line="240" w:lineRule="auto"/>
        <w:rPr>
          <w:b/>
          <w:bCs/>
        </w:rPr>
      </w:pPr>
      <w:r w:rsidRPr="004B058F">
        <w:rPr>
          <w:b/>
          <w:bCs/>
        </w:rPr>
        <w:t>Products, Displays, or Services Offered:</w:t>
      </w:r>
    </w:p>
    <w:p w14:paraId="43FDEFE0" w14:textId="77777777" w:rsidR="004B058F" w:rsidRPr="004B058F" w:rsidRDefault="00367D9A" w:rsidP="004B058F">
      <w:pPr>
        <w:spacing w:after="0" w:line="240" w:lineRule="auto"/>
      </w:pPr>
      <w:r>
        <w:pict w14:anchorId="4F00D199">
          <v:rect id="_x0000_i1026" style="width:0;height:1.5pt" o:hralign="center" o:hrstd="t" o:hr="t" fillcolor="#a0a0a0" stroked="f"/>
        </w:pict>
      </w:r>
    </w:p>
    <w:p w14:paraId="7FE83ECF" w14:textId="77777777" w:rsidR="004B058F" w:rsidRPr="004B058F" w:rsidRDefault="00367D9A" w:rsidP="004B058F">
      <w:pPr>
        <w:spacing w:after="0" w:line="240" w:lineRule="auto"/>
      </w:pPr>
      <w:r>
        <w:pict w14:anchorId="6D75AC54">
          <v:rect id="_x0000_i1027" style="width:0;height:1.5pt" o:hralign="center" o:hrstd="t" o:hr="t" fillcolor="#a0a0a0" stroked="f"/>
        </w:pict>
      </w:r>
    </w:p>
    <w:p w14:paraId="0BBE949F" w14:textId="77777777" w:rsidR="004B058F" w:rsidRPr="004B058F" w:rsidRDefault="00367D9A" w:rsidP="004B058F">
      <w:pPr>
        <w:spacing w:after="0" w:line="240" w:lineRule="auto"/>
      </w:pPr>
      <w:r>
        <w:pict w14:anchorId="5660F2DF">
          <v:rect id="_x0000_i1028" style="width:0;height:1.5pt" o:hralign="center" o:hrstd="t" o:hr="t" fillcolor="#a0a0a0" stroked="f"/>
        </w:pict>
      </w:r>
    </w:p>
    <w:p w14:paraId="29585056" w14:textId="77777777" w:rsidR="004B058F" w:rsidRPr="004B058F" w:rsidRDefault="004B058F" w:rsidP="004B058F">
      <w:pPr>
        <w:spacing w:after="0" w:line="240" w:lineRule="auto"/>
        <w:rPr>
          <w:b/>
          <w:bCs/>
        </w:rPr>
      </w:pPr>
      <w:r w:rsidRPr="004B058F">
        <w:rPr>
          <w:b/>
          <w:bCs/>
        </w:rPr>
        <w:t>Booth Space Request</w:t>
      </w:r>
    </w:p>
    <w:p w14:paraId="3C0EAC0A" w14:textId="77777777" w:rsidR="004B058F" w:rsidRPr="004B058F" w:rsidRDefault="004B058F" w:rsidP="004B058F">
      <w:pPr>
        <w:spacing w:after="0" w:line="240" w:lineRule="auto"/>
      </w:pPr>
      <w:r w:rsidRPr="004B058F">
        <w:t xml:space="preserve">Vendor spaces measure approximately </w:t>
      </w:r>
      <w:r w:rsidRPr="004B058F">
        <w:rPr>
          <w:b/>
          <w:bCs/>
        </w:rPr>
        <w:t>8 feet x 2 feet</w:t>
      </w:r>
      <w:r w:rsidRPr="004B058F">
        <w:t>.</w:t>
      </w:r>
    </w:p>
    <w:p w14:paraId="19EAC956" w14:textId="60B2289D" w:rsidR="004B058F" w:rsidRPr="004B058F" w:rsidRDefault="004B058F" w:rsidP="004B058F">
      <w:pPr>
        <w:spacing w:after="0" w:line="240" w:lineRule="auto"/>
      </w:pPr>
      <w:r w:rsidRPr="004B058F">
        <w:rPr>
          <w:b/>
          <w:bCs/>
        </w:rPr>
        <w:t xml:space="preserve">Number of spaces requested (maximum of </w:t>
      </w:r>
      <w:r w:rsidR="00053FAB">
        <w:rPr>
          <w:b/>
          <w:bCs/>
        </w:rPr>
        <w:t>2</w:t>
      </w:r>
      <w:r w:rsidRPr="004B058F">
        <w:rPr>
          <w:b/>
          <w:bCs/>
        </w:rPr>
        <w:t>):</w:t>
      </w:r>
      <w:r w:rsidRPr="004B058F">
        <w:t xml:space="preserve"> ______________________</w:t>
      </w:r>
    </w:p>
    <w:p w14:paraId="5F3AA994" w14:textId="77777777" w:rsidR="004B058F" w:rsidRPr="004B058F" w:rsidRDefault="00367D9A" w:rsidP="004B058F">
      <w:pPr>
        <w:spacing w:after="0" w:line="240" w:lineRule="auto"/>
      </w:pPr>
      <w:r>
        <w:pict w14:anchorId="605245A1">
          <v:rect id="_x0000_i1029" style="width:0;height:1.5pt" o:hralign="center" o:hrstd="t" o:hr="t" fillcolor="#a0a0a0" stroked="f"/>
        </w:pict>
      </w:r>
    </w:p>
    <w:p w14:paraId="68887B97" w14:textId="77777777" w:rsidR="004B058F" w:rsidRPr="004B058F" w:rsidRDefault="004B058F" w:rsidP="004B058F">
      <w:pPr>
        <w:spacing w:after="0" w:line="240" w:lineRule="auto"/>
        <w:rPr>
          <w:b/>
          <w:bCs/>
        </w:rPr>
      </w:pPr>
      <w:r w:rsidRPr="004B058F">
        <w:rPr>
          <w:b/>
          <w:bCs/>
        </w:rPr>
        <w:t>Event Information</w:t>
      </w:r>
    </w:p>
    <w:p w14:paraId="56FA2E1D" w14:textId="6C31622C" w:rsidR="004B058F" w:rsidRPr="004B058F" w:rsidRDefault="004B058F" w:rsidP="004B058F">
      <w:pPr>
        <w:numPr>
          <w:ilvl w:val="0"/>
          <w:numId w:val="10"/>
        </w:numPr>
        <w:spacing w:after="0" w:line="240" w:lineRule="auto"/>
      </w:pPr>
      <w:r w:rsidRPr="004B058F">
        <w:rPr>
          <w:b/>
          <w:bCs/>
        </w:rPr>
        <w:t>Set-Up:</w:t>
      </w:r>
      <w:r w:rsidRPr="004B058F">
        <w:t xml:space="preserve"> </w:t>
      </w:r>
      <w:r w:rsidR="004C305A">
        <w:t>Saturday August 1</w:t>
      </w:r>
      <w:r w:rsidRPr="004B058F">
        <w:t xml:space="preserve">, </w:t>
      </w:r>
      <w:proofErr w:type="gramStart"/>
      <w:r w:rsidRPr="004B058F">
        <w:t>2026</w:t>
      </w:r>
      <w:proofErr w:type="gramEnd"/>
      <w:r w:rsidRPr="004B058F">
        <w:t xml:space="preserve"> | </w:t>
      </w:r>
      <w:r w:rsidR="004C305A">
        <w:t>10:00</w:t>
      </w:r>
      <w:r w:rsidRPr="004B058F">
        <w:t xml:space="preserve"> a.m. – </w:t>
      </w:r>
      <w:r w:rsidR="004C305A">
        <w:t>11</w:t>
      </w:r>
      <w:r w:rsidRPr="004B058F">
        <w:t>:00 a.m.</w:t>
      </w:r>
    </w:p>
    <w:p w14:paraId="56C7FBB4" w14:textId="54EB0006" w:rsidR="004B058F" w:rsidRPr="004B058F" w:rsidRDefault="004B058F" w:rsidP="004B058F">
      <w:pPr>
        <w:numPr>
          <w:ilvl w:val="0"/>
          <w:numId w:val="10"/>
        </w:numPr>
        <w:spacing w:after="0" w:line="240" w:lineRule="auto"/>
      </w:pPr>
      <w:r w:rsidRPr="004B058F">
        <w:rPr>
          <w:b/>
          <w:bCs/>
        </w:rPr>
        <w:t>Event Hours:</w:t>
      </w:r>
      <w:r w:rsidRPr="004B058F">
        <w:t xml:space="preserve"> </w:t>
      </w:r>
      <w:r w:rsidR="004C305A">
        <w:t>11</w:t>
      </w:r>
      <w:r w:rsidRPr="004B058F">
        <w:t xml:space="preserve">:00 a.m. – </w:t>
      </w:r>
      <w:r w:rsidR="004C305A">
        <w:t>1</w:t>
      </w:r>
      <w:r w:rsidRPr="004B058F">
        <w:t>:00 p.m.</w:t>
      </w:r>
    </w:p>
    <w:p w14:paraId="51101B2E" w14:textId="6BA4C9D0" w:rsidR="004B058F" w:rsidRPr="004B058F" w:rsidRDefault="001D7D9C" w:rsidP="004B058F">
      <w:pPr>
        <w:numPr>
          <w:ilvl w:val="0"/>
          <w:numId w:val="10"/>
        </w:numPr>
        <w:spacing w:after="0" w:line="240" w:lineRule="auto"/>
      </w:pPr>
      <w:r>
        <w:rPr>
          <w:b/>
          <w:bCs/>
        </w:rPr>
        <w:t xml:space="preserve">One </w:t>
      </w:r>
      <w:r w:rsidR="004B058F" w:rsidRPr="004B058F">
        <w:rPr>
          <w:b/>
          <w:bCs/>
        </w:rPr>
        <w:t xml:space="preserve">Table </w:t>
      </w:r>
      <w:r w:rsidR="00EC4972">
        <w:rPr>
          <w:b/>
          <w:bCs/>
        </w:rPr>
        <w:t>and 2 chairs will be provided</w:t>
      </w:r>
      <w:r>
        <w:rPr>
          <w:b/>
          <w:bCs/>
        </w:rPr>
        <w:t xml:space="preserve"> for each reserved vendor space</w:t>
      </w:r>
      <w:r w:rsidR="004B058F" w:rsidRPr="004B058F">
        <w:rPr>
          <w:b/>
          <w:bCs/>
        </w:rPr>
        <w:t>.</w:t>
      </w:r>
    </w:p>
    <w:p w14:paraId="71EF980A" w14:textId="77777777" w:rsidR="004B058F" w:rsidRPr="004B058F" w:rsidRDefault="004B058F" w:rsidP="004B058F">
      <w:pPr>
        <w:numPr>
          <w:ilvl w:val="0"/>
          <w:numId w:val="10"/>
        </w:numPr>
        <w:spacing w:after="0" w:line="240" w:lineRule="auto"/>
      </w:pPr>
      <w:r w:rsidRPr="004B058F">
        <w:rPr>
          <w:b/>
          <w:bCs/>
        </w:rPr>
        <w:t>The sale of prepared food items is not permitted.</w:t>
      </w:r>
    </w:p>
    <w:p w14:paraId="0FA899CB" w14:textId="77777777" w:rsidR="004B058F" w:rsidRPr="004B058F" w:rsidRDefault="00367D9A" w:rsidP="004B058F">
      <w:pPr>
        <w:spacing w:after="0" w:line="240" w:lineRule="auto"/>
      </w:pPr>
      <w:r>
        <w:pict w14:anchorId="4F460B8D">
          <v:rect id="_x0000_i1030" style="width:0;height:1.5pt" o:hralign="center" o:hrstd="t" o:hr="t" fillcolor="#a0a0a0" stroked="f"/>
        </w:pict>
      </w:r>
    </w:p>
    <w:p w14:paraId="5220B26C" w14:textId="77777777" w:rsidR="004B058F" w:rsidRPr="004B058F" w:rsidRDefault="004B058F" w:rsidP="004B058F">
      <w:pPr>
        <w:spacing w:after="0" w:line="240" w:lineRule="auto"/>
        <w:rPr>
          <w:b/>
          <w:bCs/>
        </w:rPr>
      </w:pPr>
      <w:r w:rsidRPr="004B058F">
        <w:rPr>
          <w:b/>
          <w:bCs/>
        </w:rPr>
        <w:t>Insurance Requirements</w:t>
      </w:r>
    </w:p>
    <w:p w14:paraId="4B69C37B" w14:textId="77777777" w:rsidR="004B058F" w:rsidRPr="004B058F" w:rsidRDefault="004B058F" w:rsidP="004B058F">
      <w:pPr>
        <w:spacing w:after="0" w:line="240" w:lineRule="auto"/>
      </w:pPr>
      <w:r w:rsidRPr="004B058F">
        <w:rPr>
          <w:rFonts w:ascii="Segoe UI Symbol" w:hAnsi="Segoe UI Symbol" w:cs="Segoe UI Symbol"/>
        </w:rPr>
        <w:t>☐</w:t>
      </w:r>
      <w:r w:rsidRPr="004B058F">
        <w:t xml:space="preserve"> Liability insurance with a minimum coverage amount of </w:t>
      </w:r>
      <w:r w:rsidRPr="004B058F">
        <w:rPr>
          <w:b/>
          <w:bCs/>
        </w:rPr>
        <w:t>$1,000,000</w:t>
      </w:r>
      <w:r w:rsidRPr="004B058F">
        <w:t xml:space="preserve"> is required.</w:t>
      </w:r>
    </w:p>
    <w:p w14:paraId="6570C3D8" w14:textId="277A6F83" w:rsidR="004B058F" w:rsidRPr="004B058F" w:rsidRDefault="004B058F" w:rsidP="004B058F">
      <w:pPr>
        <w:spacing w:after="0" w:line="240" w:lineRule="auto"/>
      </w:pPr>
      <w:r w:rsidRPr="004B058F">
        <w:rPr>
          <w:rFonts w:ascii="Segoe UI Symbol" w:hAnsi="Segoe UI Symbol" w:cs="Segoe UI Symbol"/>
        </w:rPr>
        <w:t>☐</w:t>
      </w:r>
      <w:r w:rsidRPr="004B058F">
        <w:t xml:space="preserve"> A copy of your certificate of insurance listing:</w:t>
      </w:r>
      <w:r w:rsidR="0054387C">
        <w:t xml:space="preserve"> </w:t>
      </w:r>
      <w:r w:rsidRPr="004B058F">
        <w:rPr>
          <w:b/>
          <w:bCs/>
        </w:rPr>
        <w:t>The Troy Fair</w:t>
      </w:r>
      <w:r w:rsidR="0054387C">
        <w:rPr>
          <w:b/>
          <w:bCs/>
        </w:rPr>
        <w:t xml:space="preserve"> </w:t>
      </w:r>
      <w:r w:rsidRPr="004B058F">
        <w:t>436 Gate 1 Lane</w:t>
      </w:r>
      <w:r w:rsidR="0054387C">
        <w:t xml:space="preserve"> </w:t>
      </w:r>
      <w:r w:rsidRPr="004B058F">
        <w:t>Troy, PA 16947</w:t>
      </w:r>
    </w:p>
    <w:p w14:paraId="32162F61" w14:textId="77777777" w:rsidR="004B058F" w:rsidRPr="004B058F" w:rsidRDefault="004B058F" w:rsidP="004B058F">
      <w:pPr>
        <w:spacing w:after="0" w:line="240" w:lineRule="auto"/>
      </w:pPr>
      <w:r w:rsidRPr="004B058F">
        <w:t xml:space="preserve">as an </w:t>
      </w:r>
      <w:r w:rsidRPr="004B058F">
        <w:rPr>
          <w:b/>
          <w:bCs/>
        </w:rPr>
        <w:t>Additional Insured</w:t>
      </w:r>
      <w:r w:rsidRPr="004B058F">
        <w:t xml:space="preserve"> must be submitted to the Troy Fair Office prior to the opening of the fair.</w:t>
      </w:r>
    </w:p>
    <w:p w14:paraId="18246406" w14:textId="77777777" w:rsidR="004B058F" w:rsidRPr="004B058F" w:rsidRDefault="004B058F" w:rsidP="004B058F">
      <w:pPr>
        <w:spacing w:after="0" w:line="240" w:lineRule="auto"/>
      </w:pPr>
      <w:r w:rsidRPr="004B058F">
        <w:rPr>
          <w:rFonts w:ascii="Segoe UI Symbol" w:hAnsi="Segoe UI Symbol" w:cs="Segoe UI Symbol"/>
        </w:rPr>
        <w:t>☐</w:t>
      </w:r>
      <w:r w:rsidRPr="004B058F">
        <w:t xml:space="preserve"> Insurance coverage may be purchased through </w:t>
      </w:r>
      <w:hyperlink r:id="rId10" w:history="1">
        <w:r w:rsidRPr="004B058F">
          <w:rPr>
            <w:rStyle w:val="Hyperlink"/>
            <w:b/>
            <w:bCs/>
          </w:rPr>
          <w:t>www.actinsurance.com</w:t>
        </w:r>
      </w:hyperlink>
      <w:r w:rsidRPr="004B058F">
        <w:t>.</w:t>
      </w:r>
    </w:p>
    <w:p w14:paraId="471DEE1B" w14:textId="77777777" w:rsidR="004B058F" w:rsidRPr="004B058F" w:rsidRDefault="00367D9A" w:rsidP="004B058F">
      <w:pPr>
        <w:spacing w:after="0" w:line="240" w:lineRule="auto"/>
      </w:pPr>
      <w:r>
        <w:pict w14:anchorId="4D3606CD">
          <v:rect id="_x0000_i1031" style="width:0;height:1.5pt" o:hralign="center" o:hrstd="t" o:hr="t" fillcolor="#a0a0a0" stroked="f"/>
        </w:pict>
      </w:r>
    </w:p>
    <w:p w14:paraId="624456ED" w14:textId="77777777" w:rsidR="004B058F" w:rsidRPr="004B058F" w:rsidRDefault="004B058F" w:rsidP="004B058F">
      <w:pPr>
        <w:spacing w:after="0" w:line="240" w:lineRule="auto"/>
        <w:rPr>
          <w:b/>
          <w:bCs/>
        </w:rPr>
      </w:pPr>
      <w:r w:rsidRPr="004B058F">
        <w:rPr>
          <w:b/>
          <w:bCs/>
        </w:rPr>
        <w:t>Admission &amp; Parking</w:t>
      </w:r>
    </w:p>
    <w:p w14:paraId="1E1BFE72" w14:textId="77777777" w:rsidR="00221713" w:rsidRDefault="004B058F" w:rsidP="004B058F">
      <w:pPr>
        <w:spacing w:after="0" w:line="240" w:lineRule="auto"/>
      </w:pPr>
      <w:r w:rsidRPr="004B058F">
        <w:t xml:space="preserve">Each vendor will receive passes for </w:t>
      </w:r>
      <w:r w:rsidRPr="004B058F">
        <w:rPr>
          <w:b/>
          <w:bCs/>
        </w:rPr>
        <w:t>one exhibitor and one helper</w:t>
      </w:r>
      <w:r w:rsidRPr="004B058F">
        <w:t xml:space="preserve">. </w:t>
      </w:r>
    </w:p>
    <w:p w14:paraId="72C7A91F" w14:textId="59FB709C" w:rsidR="004B058F" w:rsidRPr="004B058F" w:rsidRDefault="004B058F" w:rsidP="004B058F">
      <w:pPr>
        <w:spacing w:after="0" w:line="240" w:lineRule="auto"/>
      </w:pPr>
      <w:r w:rsidRPr="004B058F">
        <w:t>Passes must be presented for admission.</w:t>
      </w:r>
    </w:p>
    <w:p w14:paraId="70B00118" w14:textId="41A3D470" w:rsidR="004B058F" w:rsidRPr="004B058F" w:rsidRDefault="004B058F" w:rsidP="004B058F">
      <w:pPr>
        <w:numPr>
          <w:ilvl w:val="0"/>
          <w:numId w:val="11"/>
        </w:numPr>
        <w:spacing w:after="0" w:line="240" w:lineRule="auto"/>
      </w:pPr>
      <w:r w:rsidRPr="004B058F">
        <w:t xml:space="preserve">Enter through </w:t>
      </w:r>
      <w:r w:rsidRPr="004B058F">
        <w:rPr>
          <w:b/>
          <w:bCs/>
        </w:rPr>
        <w:t>Gate #</w:t>
      </w:r>
      <w:r w:rsidR="00EF042D">
        <w:rPr>
          <w:b/>
          <w:bCs/>
        </w:rPr>
        <w:t>1</w:t>
      </w:r>
      <w:r w:rsidRPr="004B058F">
        <w:t>.</w:t>
      </w:r>
    </w:p>
    <w:p w14:paraId="2B26F938" w14:textId="77777777" w:rsidR="004B058F" w:rsidRPr="004B058F" w:rsidRDefault="004B058F" w:rsidP="004B058F">
      <w:pPr>
        <w:numPr>
          <w:ilvl w:val="0"/>
          <w:numId w:val="11"/>
        </w:numPr>
        <w:spacing w:after="0" w:line="240" w:lineRule="auto"/>
      </w:pPr>
      <w:r w:rsidRPr="004B058F">
        <w:t>Parking is available outside the gate.</w:t>
      </w:r>
    </w:p>
    <w:p w14:paraId="1133AACB" w14:textId="77777777" w:rsidR="004B058F" w:rsidRPr="004B058F" w:rsidRDefault="004B058F" w:rsidP="004B058F">
      <w:pPr>
        <w:numPr>
          <w:ilvl w:val="0"/>
          <w:numId w:val="11"/>
        </w:numPr>
        <w:spacing w:after="0" w:line="240" w:lineRule="auto"/>
      </w:pPr>
      <w:r w:rsidRPr="004B058F">
        <w:t>Vendors may drive inside the gate briefly to unload near the tent area.</w:t>
      </w:r>
    </w:p>
    <w:p w14:paraId="062BF23C" w14:textId="77777777" w:rsidR="004B058F" w:rsidRPr="004B058F" w:rsidRDefault="004B058F" w:rsidP="004B058F">
      <w:pPr>
        <w:numPr>
          <w:ilvl w:val="0"/>
          <w:numId w:val="11"/>
        </w:numPr>
        <w:spacing w:after="0" w:line="240" w:lineRule="auto"/>
      </w:pPr>
      <w:r w:rsidRPr="004B058F">
        <w:rPr>
          <w:b/>
          <w:bCs/>
        </w:rPr>
        <w:t>Camping is not permitted within the vending area.</w:t>
      </w:r>
    </w:p>
    <w:p w14:paraId="5EF89C05" w14:textId="77777777" w:rsidR="004B058F" w:rsidRPr="004B058F" w:rsidRDefault="00367D9A" w:rsidP="004B058F">
      <w:pPr>
        <w:spacing w:after="0" w:line="240" w:lineRule="auto"/>
      </w:pPr>
      <w:r>
        <w:pict w14:anchorId="2CAFB380">
          <v:rect id="_x0000_i1032" style="width:0;height:1.5pt" o:hralign="center" o:hrstd="t" o:hr="t" fillcolor="#a0a0a0" stroked="f"/>
        </w:pict>
      </w:r>
    </w:p>
    <w:p w14:paraId="02865CD0" w14:textId="77777777" w:rsidR="004B058F" w:rsidRPr="004B058F" w:rsidRDefault="004B058F" w:rsidP="004B058F">
      <w:pPr>
        <w:spacing w:after="0" w:line="240" w:lineRule="auto"/>
        <w:rPr>
          <w:b/>
          <w:bCs/>
        </w:rPr>
      </w:pPr>
      <w:r w:rsidRPr="004B058F">
        <w:rPr>
          <w:b/>
          <w:bCs/>
        </w:rPr>
        <w:t>Application Deadline</w:t>
      </w:r>
    </w:p>
    <w:p w14:paraId="77A347BD" w14:textId="77777777" w:rsidR="004B058F" w:rsidRPr="004B058F" w:rsidRDefault="004B058F" w:rsidP="004B058F">
      <w:pPr>
        <w:spacing w:after="0" w:line="240" w:lineRule="auto"/>
      </w:pPr>
      <w:r w:rsidRPr="004B058F">
        <w:t>Completed registration forms and proof of insurance are due by:</w:t>
      </w:r>
    </w:p>
    <w:p w14:paraId="4E0415FF" w14:textId="77777777" w:rsidR="004B058F" w:rsidRPr="004B058F" w:rsidRDefault="004B058F" w:rsidP="004B058F">
      <w:pPr>
        <w:spacing w:after="0" w:line="240" w:lineRule="auto"/>
      </w:pPr>
      <w:r w:rsidRPr="004B058F">
        <w:rPr>
          <w:b/>
          <w:bCs/>
        </w:rPr>
        <w:t>Tuesday, July 21, 2026</w:t>
      </w:r>
    </w:p>
    <w:p w14:paraId="0DCCBD9E" w14:textId="77777777" w:rsidR="004B058F" w:rsidRPr="004B058F" w:rsidRDefault="004B058F" w:rsidP="004B058F">
      <w:pPr>
        <w:spacing w:after="0" w:line="240" w:lineRule="auto"/>
      </w:pPr>
      <w:r w:rsidRPr="004B058F">
        <w:t>Applications may be:</w:t>
      </w:r>
    </w:p>
    <w:p w14:paraId="0293120C" w14:textId="77777777" w:rsidR="004B058F" w:rsidRPr="004B058F" w:rsidRDefault="004B058F" w:rsidP="004B058F">
      <w:pPr>
        <w:spacing w:after="0" w:line="240" w:lineRule="auto"/>
      </w:pPr>
      <w:r w:rsidRPr="004B058F">
        <w:rPr>
          <w:rFonts w:ascii="Segoe UI Symbol" w:hAnsi="Segoe UI Symbol" w:cs="Segoe UI Symbol"/>
        </w:rPr>
        <w:t>☐</w:t>
      </w:r>
      <w:r w:rsidRPr="004B058F">
        <w:t xml:space="preserve"> Dropped off at the Troy Fair Office</w:t>
      </w:r>
      <w:r w:rsidRPr="004B058F">
        <w:br/>
      </w:r>
      <w:r w:rsidRPr="004B058F">
        <w:rPr>
          <w:rFonts w:ascii="Segoe UI Symbol" w:hAnsi="Segoe UI Symbol" w:cs="Segoe UI Symbol"/>
        </w:rPr>
        <w:t>☐</w:t>
      </w:r>
      <w:r w:rsidRPr="004B058F">
        <w:t xml:space="preserve"> Emailed to: </w:t>
      </w:r>
      <w:hyperlink r:id="rId11" w:history="1">
        <w:r w:rsidRPr="004B058F">
          <w:rPr>
            <w:rStyle w:val="Hyperlink"/>
            <w:b/>
            <w:bCs/>
          </w:rPr>
          <w:t>troyfair.royalty@gmail.com</w:t>
        </w:r>
      </w:hyperlink>
    </w:p>
    <w:p w14:paraId="5F27F9F3" w14:textId="77777777" w:rsidR="004B058F" w:rsidRPr="004B058F" w:rsidRDefault="00367D9A" w:rsidP="004B058F">
      <w:pPr>
        <w:spacing w:after="0" w:line="240" w:lineRule="auto"/>
      </w:pPr>
      <w:r>
        <w:pict w14:anchorId="6B8604D9">
          <v:rect id="_x0000_i1033" style="width:0;height:1.5pt" o:hralign="center" o:hrstd="t" o:hr="t" fillcolor="#a0a0a0" stroked="f"/>
        </w:pict>
      </w:r>
    </w:p>
    <w:p w14:paraId="1BACC3D6" w14:textId="77777777" w:rsidR="004B058F" w:rsidRPr="004B058F" w:rsidRDefault="004B058F" w:rsidP="004B058F">
      <w:pPr>
        <w:spacing w:after="0" w:line="240" w:lineRule="auto"/>
      </w:pPr>
      <w:r w:rsidRPr="004B058F">
        <w:rPr>
          <w:b/>
          <w:bCs/>
        </w:rPr>
        <w:t>Applicant Signature:</w:t>
      </w:r>
      <w:r w:rsidRPr="004B058F">
        <w:t xml:space="preserve"> _____________________________________</w:t>
      </w:r>
    </w:p>
    <w:p w14:paraId="4DE1AA14" w14:textId="77777777" w:rsidR="004B058F" w:rsidRPr="004B058F" w:rsidRDefault="004B058F" w:rsidP="004B058F">
      <w:pPr>
        <w:spacing w:after="0" w:line="240" w:lineRule="auto"/>
      </w:pPr>
      <w:r w:rsidRPr="004B058F">
        <w:rPr>
          <w:b/>
          <w:bCs/>
        </w:rPr>
        <w:t>Printed Name:</w:t>
      </w:r>
      <w:r w:rsidRPr="004B058F">
        <w:t xml:space="preserve"> ___________________________________________</w:t>
      </w:r>
    </w:p>
    <w:p w14:paraId="6546AA17" w14:textId="77777777" w:rsidR="004B058F" w:rsidRPr="004B058F" w:rsidRDefault="004B058F" w:rsidP="004B058F">
      <w:pPr>
        <w:spacing w:after="0" w:line="240" w:lineRule="auto"/>
      </w:pPr>
      <w:r w:rsidRPr="004B058F">
        <w:rPr>
          <w:b/>
          <w:bCs/>
        </w:rPr>
        <w:t>Date:</w:t>
      </w:r>
      <w:r w:rsidRPr="004B058F">
        <w:t xml:space="preserve"> _______________________</w:t>
      </w:r>
    </w:p>
    <w:p w14:paraId="62F8129D" w14:textId="77777777" w:rsidR="004B058F" w:rsidRPr="004B058F" w:rsidRDefault="00367D9A" w:rsidP="004B058F">
      <w:pPr>
        <w:spacing w:after="0" w:line="240" w:lineRule="auto"/>
      </w:pPr>
      <w:r>
        <w:pict w14:anchorId="0F74E063">
          <v:rect id="_x0000_i1034" style="width:0;height:1.5pt" o:hralign="center" o:hrstd="t" o:hr="t" fillcolor="#a0a0a0" stroked="f"/>
        </w:pict>
      </w:r>
    </w:p>
    <w:p w14:paraId="61EEFE34" w14:textId="77777777" w:rsidR="004B058F" w:rsidRPr="004B058F" w:rsidRDefault="004B058F" w:rsidP="004B058F">
      <w:pPr>
        <w:spacing w:after="0" w:line="240" w:lineRule="auto"/>
      </w:pPr>
      <w:r w:rsidRPr="004B058F">
        <w:t xml:space="preserve">Questions? Contact the Troy Fair Office at </w:t>
      </w:r>
      <w:r w:rsidRPr="004B058F">
        <w:rPr>
          <w:b/>
          <w:bCs/>
        </w:rPr>
        <w:t>(570) 297-3648</w:t>
      </w:r>
      <w:r w:rsidRPr="004B058F">
        <w:t xml:space="preserve"> or </w:t>
      </w:r>
      <w:hyperlink r:id="rId12" w:history="1">
        <w:r w:rsidRPr="004B058F">
          <w:rPr>
            <w:rStyle w:val="Hyperlink"/>
            <w:b/>
            <w:bCs/>
          </w:rPr>
          <w:t>info@troyfair.com</w:t>
        </w:r>
      </w:hyperlink>
      <w:r w:rsidRPr="004B058F">
        <w:t>.</w:t>
      </w:r>
    </w:p>
    <w:p w14:paraId="289B03AF" w14:textId="77777777" w:rsidR="004B058F" w:rsidRPr="004B058F" w:rsidRDefault="004B058F" w:rsidP="004B058F">
      <w:pPr>
        <w:spacing w:after="0" w:line="240" w:lineRule="auto"/>
      </w:pPr>
      <w:r w:rsidRPr="004B058F">
        <w:rPr>
          <w:b/>
          <w:bCs/>
        </w:rPr>
        <w:t>We look forward to seeing you at the 150th Troy Fair!</w:t>
      </w:r>
    </w:p>
    <w:p w14:paraId="63F9F727" w14:textId="363AFAA4" w:rsidR="00E9350B" w:rsidRDefault="00E9350B" w:rsidP="004B058F">
      <w:pPr>
        <w:spacing w:after="0" w:line="240" w:lineRule="auto"/>
      </w:pPr>
    </w:p>
    <w:sectPr w:rsidR="00E9350B" w:rsidSect="008B4B6E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5B5FB0"/>
    <w:multiLevelType w:val="multilevel"/>
    <w:tmpl w:val="7C8C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767B39"/>
    <w:multiLevelType w:val="multilevel"/>
    <w:tmpl w:val="F832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9B496F"/>
    <w:multiLevelType w:val="multilevel"/>
    <w:tmpl w:val="C92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360267"/>
    <w:multiLevelType w:val="multilevel"/>
    <w:tmpl w:val="B04C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2013181">
    <w:abstractNumId w:val="8"/>
  </w:num>
  <w:num w:numId="2" w16cid:durableId="1850631257">
    <w:abstractNumId w:val="6"/>
  </w:num>
  <w:num w:numId="3" w16cid:durableId="1747922805">
    <w:abstractNumId w:val="5"/>
  </w:num>
  <w:num w:numId="4" w16cid:durableId="205219466">
    <w:abstractNumId w:val="4"/>
  </w:num>
  <w:num w:numId="5" w16cid:durableId="921183523">
    <w:abstractNumId w:val="7"/>
  </w:num>
  <w:num w:numId="6" w16cid:durableId="1250650934">
    <w:abstractNumId w:val="3"/>
  </w:num>
  <w:num w:numId="7" w16cid:durableId="1285113990">
    <w:abstractNumId w:val="2"/>
  </w:num>
  <w:num w:numId="8" w16cid:durableId="1067148624">
    <w:abstractNumId w:val="1"/>
  </w:num>
  <w:num w:numId="9" w16cid:durableId="2109421443">
    <w:abstractNumId w:val="0"/>
  </w:num>
  <w:num w:numId="10" w16cid:durableId="409740634">
    <w:abstractNumId w:val="12"/>
  </w:num>
  <w:num w:numId="11" w16cid:durableId="2100712584">
    <w:abstractNumId w:val="9"/>
  </w:num>
  <w:num w:numId="12" w16cid:durableId="733772417">
    <w:abstractNumId w:val="10"/>
  </w:num>
  <w:num w:numId="13" w16cid:durableId="10719237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3FAB"/>
    <w:rsid w:val="0006063C"/>
    <w:rsid w:val="00071AD7"/>
    <w:rsid w:val="0015074B"/>
    <w:rsid w:val="001C7C6D"/>
    <w:rsid w:val="001D6EDC"/>
    <w:rsid w:val="001D7D9C"/>
    <w:rsid w:val="00221713"/>
    <w:rsid w:val="0029639D"/>
    <w:rsid w:val="002F0DFC"/>
    <w:rsid w:val="00326F90"/>
    <w:rsid w:val="004A2433"/>
    <w:rsid w:val="004B058F"/>
    <w:rsid w:val="004C305A"/>
    <w:rsid w:val="0054387C"/>
    <w:rsid w:val="005925B7"/>
    <w:rsid w:val="007E7A4C"/>
    <w:rsid w:val="008B0CCA"/>
    <w:rsid w:val="008B4B6E"/>
    <w:rsid w:val="00956A6F"/>
    <w:rsid w:val="00957C79"/>
    <w:rsid w:val="00AA1D8D"/>
    <w:rsid w:val="00B47730"/>
    <w:rsid w:val="00C315E5"/>
    <w:rsid w:val="00CB0664"/>
    <w:rsid w:val="00E9350B"/>
    <w:rsid w:val="00EC4972"/>
    <w:rsid w:val="00EF04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DCF2CC7-2D23-4F81-AC60-4FFC5D4F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B05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oyfair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royfair.royalty@gmail.com" TargetMode="External"/><Relationship Id="rId12" Type="http://schemas.openxmlformats.org/officeDocument/2006/relationships/hyperlink" Target="mailto:info@troyfai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oyfair.royalty@gmail.com" TargetMode="External"/><Relationship Id="rId11" Type="http://schemas.openxmlformats.org/officeDocument/2006/relationships/hyperlink" Target="mailto:troyfair.royalty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ctinsuranc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oyfair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Colleen Ross</cp:lastModifiedBy>
  <cp:revision>2</cp:revision>
  <dcterms:created xsi:type="dcterms:W3CDTF">2026-07-01T00:47:00Z</dcterms:created>
  <dcterms:modified xsi:type="dcterms:W3CDTF">2026-07-01T00:47:00Z</dcterms:modified>
  <cp:category/>
</cp:coreProperties>
</file>